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31795-П/2005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Москва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24 февраля 2005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Гончарова Николая Федоровича на нарушение его конституционных прав пунктом "л" части седьмой статьи 19 Закона Российской Федерации "О милиции" и Положением о службе в органах внутренних дел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заместителя Председателя В.Г.Стрекозова, судей М.В.Баглая, Н.С.Бондаря, Г.А.Гаджиева, Ю.М.Данилова, Л.М.Жарковой, Г.А.Жилина, С.М.Казанцева, А.Л.Кононова, Л.О.Красавчиковой, Н.В.Селезнева, А.Я.Сливы, О.С.Хохряковой, Б.С.Эбзеева, В.Г.Ярославцева, рассмотрев по требованию гражданина Н.Ф.Гончарова вопрос о возможности принятия его жалобы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Гражданин Н.Ф.Гончаров, проходивший службу в должности участкового инспектора милиции отдела внутренних дел Каширского района Воронежской области, в августе 2000 года был уволен с занимаемой должности за грубое нарушение дисциплины (пункт "л" части седьмой статьи 19 Закона Российской Федерации "О милиции"), выразившееся в появлении на службе в состоянии алкогольного опьянения. В своей жалобе в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3. Оценка доводов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3.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Закон Российской Федерации "О милиции" и Положение о службе в органах внутренних дел Российской Федерации фактически осуществляют единое нормативное регулирование деятельности органов внутренних дел (в том числе милиции), прохождения в них службы, а также прав и обязанностей их сотрудников; изменения и дополнения в указанное Положение вносились федеральными законами. Кроме того, Федеральным законом от 17 июля 1999 года "О применении Положения о службе в органах внутренних дел Российской Федерации в связи с принятием Федерального закона "О внесении изменений и дополнений в Закон РСФСР "О милиции" закреплено, что до принятия федерального закона, регулирующего порядок и условия прохождения службы сотрудниками органов внутренних дел, указанные вопросы регулируются Положением о службе в органах внутренних дел Российской Федерации в части, не противоречащей Закону Российской Федерации "О милиции" (статья 1). Таким образом, само по себе установление оснований для увольнения со службы в органах внутренних дел не законом, а Положением о службе в органах внутренних дел Российской Федерации, не может рассматриваться как нарушение конституционных прав и свобод заявителя, а его жалоба в этой части не может быть признана соответствующей требованиям статьи 97 Федерального конституционного закона "О Конституционном Суде Российской Федерации". Кроме того, к жалобе не приложены документы, подтверждающие применение Положения о службе в органах внутренних дел Российской Федерации при увольнении Н.Ф.Гончарова со службы в милиции. Исходя из изложенного и руководствуясь частью второй статьи 40, пунктами 1 и 2 части первой статьи 43, частью первой статьи 79, статьями 96 и 97 Федерального конституционного закона "О Конституционном Суде Российской Федерации",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Гончарова Николая Федоровича, поскольку она не отвечает требованиям Федерального конституционного закона "О Конституционном Суде Российской Федерации", в соответствии с которыми жалоба признается допустимой, а также поскольку разрешение поставленного в ней вопроса Конституционному Суду Российской Федерации неподведомственно.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 Заместитель Председателя Конституционного Суда Российской Федерации 3 В.Г.Стрекозов Судья-секретарь Конституционного Суда Российской Федерации Ю.М.Данилов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