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32183-П/2001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октября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Белаева Игоря Васильевича на нарушение его конституционных прав пунктом 2 части первой статьи 5 УПК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Т.Г.Морщаковой, судей Н.С.Бондаря, Н.В.Витрука, Г.А.Гаджиева, Ю.М.Данилова, Л.М.Жарковой, Г.А.Жилина, В.Д.Зорькина, А.Л.Кононова, В.О.Лучина, Т.Г.Морщаковой, Ю.Д.Рудкина, Н.В.Селезнева, А.Я.Сливы, О.С.Хохряковой, Б.С.Эбзеева, В.Г.Ярославцева, рассмотрев в пленарном заседании вопрос о соответствии жалобы гражданина И.В.Белаева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Помощником прокурора Дальневосточного военного округа в отношении гражданина И.В.Белаева, обвиняемого в самовольном оставлении места службы (часть четвертая статьи 337 УК Российской Федерации), было вынесено постановление о прекращении уголовного дела в связи с отсутствием в действиях обвиняемого состава преступления (пункт 2 части первой статьи 5 УПК РСФСР). Решением Хабаровского гарнизонного военного суда, оставленным без изменения Дальневосточным окружным военным судом, И.В.Белаеву отказано в требовании отменить постановление о прекращении уголовного дела, рассмотреть дело по существу и вынести по нему оправдательный приговор.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"О Конституционном Суде Российской Федерации"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Белаева Игоря Васильевича,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по данной жалобе окончательно и обжалованию не подлежит. Заместитель Председателя Конституционного Суда Российской Федерации Т.Г.Морщакова Судья-секретарь Конституционного Суда Российской Федерации Ю.М.Данилов 3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