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31855-П/2002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июля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Артемова Николая Ивановича на нарушение его конституционных прав частью первой статьи 13 Закона Российской Федерации "О федеральных органах налоговой полиции" и пунктом "и" статьи 45 Положения о прохождении службы в органах налоговой полиции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Н.С.Бондаря, Н.В.Витрука, Г.А.Гаджиева, Ю.М.Данилова, Л.М.Жарковой, В.Д.Зорькина, С.М.Казанцева, А.Л.Кононова, В.О.Лучина, Н.В.Селезнева, А.Я.Сливы, О.И.Тиунова, О.С.Хохряковой, Б.С.Эбзеева, В.Г.Ярославцева, заслушав в пленарном заседании заключение судьи Ю.М.Данилова,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гражданина Н.И.Артемова,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Н.И.Артемов, заместитель начальника отдела собственной безопасности Управления Федеральной службы налоговой полиции по Рязанской области, в июле 1997 года был уволен в аттестационном порядке в связи со служебным несоответствием по пункту "и" статьи 45 Положения о прохождении службы в органах налоговой полиции Российской Федерации (утверждено Постановлением Верховного Совета Российской Федерации от 20 мая 1993 года). Судами общей юрисдикции увольнение признано законным и обоснованным.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"О Конституционном Суде Российской Федерации" гражданин вправе обратиться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Служба в налоговой полиции - федеральном органе исполнительной власти - является разновидностью федеральной государственной службы. Согласно пункту 2 статьи 25 Федерального закона "Об основах государственной службы Российской Федерации" увольнение государственного служащего по инициативе руководителя государственного органа осуществляется по основаниям, предусмотренным законодательством Российской Федерации о труде, и дополнительным основаниям, вытекающим из особенностей правового статуса государственных служащих и установленным данным Законом, которым, в частности, предусматривается проведение аттестации для определения уровня профессиональной подготовки и соответствия государственного служащего занимаемой должности (пункт 1 статьи 24). Увольнение по причине несоответствия занимаемой должности предусмотрено также законами, регламентирующими прохождение государственной службы работниками иных государственных органов, имеющими сходный правовой статус с теми, кто несет службу в органах налоговой полиции (подпункт "к" части шестой статьи 19 Закона Российской Федерации "О милиции", подпункт 10 пункта 2 статьи 48 Федерального закона "О службе в таможенных органах Российской Федерации"). Следовательно, возможность увольнения работников налоговой полиции по данному основанию не ставит их в худшее положение по сравнению с другими лицами, также состоящими на государственной службе. Кроме того, доводы, которые заявитель приводит в обоснование своей позиции, свидетельствуют о том, что фактически им ставится вопрос о правомерности его увольнения в связи со служебным несоответствием. Разрешение этого вопроса требует установления и исследования фактических обстоятельств, что относится к полномочиям судов общей юрисдикции, которые при рассмотрении подобных споров исходя из принципа соразмерности наложения взыскания обязаны во всех случаях выяснять, действительно ли государственный служащий не соответствует предъявляемым требованиям и оставление его на службе невозможно, и тем самым исключать произвольное применение оспариваемой заявителем нормы. Исходя из изложенного и руководствуясь пунктом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Артемова Николая Ивановича,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 3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