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32605-П/2005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Чернова Алексея Владимировича на нарушение его конституционных прав статьей 1 Федерального закона "О применении Положения о службе в органах внутренних дел Российской Федерации в связи с принятием Федерального закона "О внесении изменений и дополнений в Закон РСФСР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А.В.Чернова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Чернова Алексея Владимировича,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