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573-П/2010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22 апреля 2010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ходатайства гражданки Новожиловой Ольги Васильевны о разъяснении Определения Конституционного Суда Российской Федерации от 22 апреля 2010 года № 573-О-О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заместителя Председателя О.С.Хохряковой, судей К.В.Арановского, А.И.Бойцова, Н.С.Бондаря, Г.А.Гаджиева, Ю.М.Данилова, Л.М.Жарковой, Г.А.Жилина, С.М.Казанцева, М.И.Клеандрова, С.Д.Князева, А.Н.Кокотова, Л.О.Красавчиковой, С.П.Маврина, Н.В.Мельникова, рассмотрев вопрос о возможности принятия ходатайства гражданки О.В.Новожиловой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Правовой анализ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По смыслу статьи 83 Федерального конституционного закона «О Конституционном Суде Российской Федерации», официальное разъяснение Конституционным Судом Российской Федерации вынесенного им решения дается только в рамках предмета этого решения и лишь по тем требующим дополнительного истолкования вопросам, которые были предметом рассмотрения в судебном заседании; ходатайство о даче такого разъяснения не подлежит удовлетворению, если поставленные в нем вопросы не требуют какого-либо дополнительного истолкования решения. Определение Конституционного Суда Российской Федерации от 22 апреля 2010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ходатайства гражданки Новожиловой Ольги Васильевны о разъяснении Определения Конституционного Суда Российской Федерации от 22 апреля 2010 года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данному ходатайству окончательно и обжалованию не подлежит. Заместитель Председателя 3 Конституционного Суда Российской Федерации О.С.Хохрякова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