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31865-П/1997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мая 1997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Арак Фаины Иннокентьевны о проверке конституционности абзаца 1 части седьмой статьи 19 Закона РСФСР "О милиции"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М.В.Баглая, судей Э.М.Аметистова, Н.Т.Ведерникова, Ю.М.Данилова, В.Д.Зорькина, А.Л.Кононова, В.О.Лучина, В.И.Олейника, Н.В.Селезнева, В.Г.Стрекозова, О.И.Тиунова, В.А.Туманова, О.С.Хохряковой, Б.С.Эбзеева, В.Г.Ярославцева, заслушав в пленарном заседании заключение судьи В.О.Лучина,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гражданки Ф.И.Арак,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Ф.И.Арак, капитан милиции, 48 лет, была уволена со службы с должности старшего инспектора инспекции исправительных работ Слюдянского РОВД Иркутской области по достижении предельного возраста - основанию, предусмотренному абзацем 1 части седьмой статьи 19 Закона РСФСР "О милиции" и пунктом "б" части первой статьи 58 Положения о службе в органах внутренних дел Российской Федерации, утвержденного постановлением Верховного Совета Российской Федерации от 23 декабря 1992 года. Кировский районный народный суд Иркутской области в удовлетворении исковых требований Ф.И.Арак отказал. Иркутский областной суд признал решение суда первой инстанции законным и обоснованным. Ф.И.Арак обратилась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Согласно статье 125 (часть 4) Конституции Российской Федерации, пункту 3 части первой статьи 3 и статьям 96, 97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Арак Фаины Иннокентьевны как не являющейся допустимой в соответствии с требованиями Федерального конституционного закона "О Конституционном Суде Российской Федерации".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