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31423-П/2002</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11 июля 2002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Власова Валерия Александровича на нарушение его конституционных прав постановлением Государственной Думы "Об объявлении амнистии"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заместителя Председателя В.Г.Стрекозова, судей Н.С.Бондаря, Н.В.Витрука, Ю.М.Данилова, Л.М.Жарковой, В.Д.Зорькина, С.М.Казанцева, А.Л.Кононова, В.О.Лучина, Ю.Д.Рудкина, Н.В.Селезнева, А.Я.Сливы, О.И.Тиунова, О.С.Хохряковой, Б.С.Эбзеева, рассмотрев в пленарном заседании вопрос о соответствии жалобы гражданина В.А.Власова требованиям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22 мая 2000 года гражданин В.А.Власов был приговорен Центральным районным судом города Воронежа за растрату чужого имущества к трем годам лишения свободы условно и в соответствии с пунктом 6 постановления Государственной Думы от 27 декабря 1997 года "Об объявлении амнистии" освобожден от наказания. Не согласившись с применением к нему акта амнистии, В.А.Власов обратился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соответствии с частью второй статьи 84 УК Российской Федерации в порядке применения акта об амнистии лица, совершившие преступления, могут быть освобождены от уголовной ответственности; лица, осужденные за совершение преступлений, могут быть освобождены от наказания либо назначенное им наказание может быть сокращено или заменено более мягким видом наказания, либо такие лица могут быть освобождены от дополнительного вида наказания; с лиц же, отбывших наказание, актом об амнистии может быть снята судимость. В случае, если наличие акта амнистии выявляется в ходе судебного разбирательства, суд, в силу части четвертой статьи 5 УПК РСФСР, доводит разбирательство дела до конца и постановляет обвинительный приговор с освобождением осужденного от наказания, что и имело место при рассмотрении уголовного дела в отношении В.А.Власова. Такой порядок применения акта об амнистии ни в коей мере не лишает заявителя права на судебную защиту, не препятствует использованию им в суде всех не запрещенных законом способов защиты от предъявленного обвинения и не приводит к нарушению конституционного принципа, согласно которому каждый 2 обвиняемый считается невиновным до тех пор, пока его виновность не будет доказана в предусмотренном федеральным законом порядке и установлена вступившим в законную силу приговором суда. То обстоятельство, что после установления приговором суда виновности В.А.Власова в инкриминируемых ему преступлениях осужденный на основании акта об амнистии был освобожден от назначенного ему по этому приговору наказания, не может расцениваться как нарушение его конституционных прав и свобод. Наоборот, освобождением от наказания правовое положение лица, признанного на основании уголовного закона и в соответствии с установленным уголовно- процессуальным законодательством порядком виновным в совершении преступления, изменяется в более благоприятную для него сторону.</w:t>
      </w:r>
    </w:p>
    <w:p>
      <w:pPr>
        <w:pStyle w:val="Heading3"/>
      </w:pPr>
      <w:r>
        <w:rPr>
          <w:rFonts w:ascii="Times New Roman" w:hAnsi="Times New Roman" w:eastAsia="Times New Roman" w:cs="Times New Roman"/>
          <w:b/>
          <w:i w:val="0"/>
          <w:sz w:val="22"/>
        </w:rPr>
        <w:t>Пункт 3. Анализ нормы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статьям 96 и 97 Федерального конституционного закона "О Конституционном Суде Российской Федерации" гражданин вправе обратиться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Власова Валерия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может быть признана допустимой.</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 Заместитель Председателя Конституционного Суда Российской Федерации В.Г.Стрекозов Судья-секретарь Конституционного Суда Российской Федерации Ю.М.Данилов</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