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32104-П/1995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Онищенко Тараса Александровича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Ю.Д.Рудкина, Н.В.Селезнева, В.Г.Стрекозова, О.И.Тиунова, О.С.Хохряковой, В.Г.Ярославцева, заслушав в пленарном заседании заключение судьи Т.Г.Морщаковой,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Т.А.Онищенко,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Онищенко Тараса Александровича.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