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193688-П/2015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унитарного предприятия Темрюкского городского поселения Темрюкского района «Темрюкское управление жилищно- коммунальным хозяйством» на нарушение конституционных прав и свобод частью 1 статьи 7.3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муниципального унитарного предприятия Темрюкского городского поселения Темрюкского района «Темрюкское управление жилищно-коммунальным хозяйством»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25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унитарного предприятия Темрюкского городского поселения Темрюкского района «Темрюкское управление жилищно-коммунальным хозяйством», 5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