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32434-П/2005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Сивцева Александра Александровича на нарушение его конституционных прав положениями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Н.С.Бондаря,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О.С.Хохряковой, Б.С.Эбзеева, В.Г.Ярославцева, рассмотрев по требованию гражданина А.А.Сивцева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Сивцева Александра Александровича,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