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32873-П/2005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Игоря Петровича на нарушение его конституционных прав рядом положений Федерального закона "О несостоятельности (банкротстве)" и постановления Правительства Российской Федерации "Об утверждении Временного положения о размещении и расходовании средств компенсационных фондов саморегулируемых организаций арбитражных управляющих"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Б.С.Эбзеева, В.Г.Ярославцева, рассмотрев по требованию гражданина И.П.Казанцева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Московской области от 25 октября 2004 года гражданин И.П.Казанцев был отстранен от исполнения обязанностей конкурсного управляющего ООО "СМУ-1", в том числе как не соответствующий требованиям, предъявляемым к арбитражным управляющим статьей 20 Федерального закона "О несостоятельности (банкротстве)".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Игоря Петровича,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