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33187-П/2001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Ивана Федоровича на нарушение его конституционных прав статьей 4 Закона Российской Федерации "О досрочном введении в действие Закона РСФСР "О государственных пенсиях в РСФСР"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Ю.Д.Рудкина, Н.В.Селезнева, А.Я.Сливы, В.Г.Стрекозова, О.И.Тиунова, Б.С.Эбзеева, В.Г.Ярославцева, рассмотрев в пленарном заседании вопрос о соответствии жалобы гражданина И.Ф.Попова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И.Ф.Попов, получающий пенсию по старости с 1980 года, оспаривает конституционность статьи 4 Закона Российской Федерации от 3 апреля 1992 года "О досрочном введении в действие Закона РСФСР "О государственных пенсиях в РСФСР", в соответствии с которой пенсионерам по старости, работавшим после назначения пенсии на определенных работах, была восстановлена предусмотренная союзным пенсионным законодательством надбавка к пенсии в размере 10 рублей за каждый полный год работы до 1 марта 1991 года. По мнению заявителя, обжалуемая им норма не соответствует статье 55 (часть 2) Конституции Российской Федерации.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"О Конституционном Суде Российской Федерации" уведомлял И.Ф.Попова о том, что в соответствии с требованиями названного Закона его жалоба не может быть принята к рассмотрению. Однако в своей очередной жалобе заявитель настаивает на принятии Конституционным Судом Российской Федерации решения по поставленным им вопросам.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Надбавка к пенсии за работу после достижения пенсионного возраста в размере 10 рублей за каждый год работы, но не более 40 рублей была введена с 1 января 1980 года постановлением Центрального Комитета КПСС и Совета Министров СССР от 11 сентября 1979 года № 850 "О мероприятиях по материальному стимулированию работы пенсионеров в народном хозяйстве" и Указом Президиума Верховного Совета СССР "О введении надбавок к пенсии за работу после достижения пенсионного возраста". Эта надбавка выплачивалась И.Ф.Попову в размере 30 рублей в месяц (что составляло в то время 25 процентов от суммы его пенсии) с 1983 года до 1 марта 1991 года, т.е. до даты введения в действие Закона Российской Федерации от 20 ноября 1990 года "О государственных пенсиях в Российской Федерации", устанавливавшего аналогичную надбавку лишь за работу после введения в действие названного Закона. В соответствии со статьей 4 Закона Российской Федерации от 3 апреля 1992 года "О досрочном введении в действие Закона РСФСР "О государственных пенсиях в РСФСР" ранее выплачиваемая заявителю надбавка к пенсии в размере 30 рублей с 1 мая 1992 года была восстановлена. Из представленных им материалов следует, что на 1 августа 2000 года ее размер (с учетом индексации и деноминации) составил 4 руб. 65 коп.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Ивана Федоровича,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