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33329-П/2005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Косолапова Дмитрия Дмитриевича на нарушение его конституционных прав частью первой статьи 175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Г.А.Гаджиева, Ю.М.Данилова, Л.М.Жарковой, Г.А.Жилина, С.М.Казанцева, А.Л.Кононова, Л.О.Красавчиковой, Н.В.Селезнева, А.Я.Сливы, О.С.Хохряковой, Б.С.Эбзеева, В.Г.Ярославцева, рассмотрев по требованию гражданина Д.Д.Косолапова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Д.Д.Косолапов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Косолапова Дмитрия Дмитриевича,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