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30973-П/1995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Кулагина Андрея Яковлевича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Г.А.Гаджиева, Ю.М.Данилова, В.Д.Зорькина, А.Л.Кононова, В.О.Лучина, Т.Г.Морщаковой, Ю.Д.Рудкина, Н.В.Селезнева, В.Г.Стрекозова, О.И.Тиунова, О.С.Хохряковой, Б.С.Эбзеева, В.Г.Ярославцева, заслушав в пленарном заседании заключение судьи Ю.М.Данилова,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А.Я.Кулагина,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жалобы Кулагина Андрея Яковлевича отказать.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