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31573-П/1997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февраля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Радионова Андрея Альбертовича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Г.А.Гаджиева, Ю.М.Данилова, А.Л.Кононова, В.О.Лучина, Т.Г.Морщаковой, В.И.Олейника, Ю.Д.Рудкина, Н.В.Селезнева, В.Г.Стрекозова, О.И.Тиунова, О.С.Хохряковой,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А.А.Радионова,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Радионова Андрея Альбертовича как не соответствующей критерию допустимости по смыслу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