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32015-П/1995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Самохина Александра Александровича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М.В.Баглая, Н.Т.Ведерникова, Г.А.Гаджиева, Ю.М.Данилова, В.Д.Зорькина, А.Л.Кононова, Т.Г.Морщаковой, В.И.Олейника, В.Г.Стрекозова, О.И.Тиунова, О.С.Хохряковой,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А.А.Самохина,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жалобы гражданина Самохина Александра Александровича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2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