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172409-П/2014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Литвинец Елены Ивановны на нарушение ее конституционных прав пунктом 2 постановления Правительства Российской Федерации «Об обеспечении жильем граждан, переезжающих из закрытых административно-территориальных образований на новое место жительства, или выплате компенсаций этим гражданам»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Е.И.Литвинец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гражданке Е.И.Литвинец было отказано в удовлетворении иска о возложении на государственное унитарное предприятие и администрацию закрытого административно- территориального образования обязанности по выделению денежных средств на ее переселение из закрытого административно- 2 территориального образования. Как указал суд, действующее правовое регулирование, включая постановление Правительства Российской Федерации от 11 января 2001 года № 23 «Об обеспечении жильем граждан, переезжающих из закрытых административно-территориальных образований на новое место жительства, или выплате компенсаций этим гражданам», не предусматривает для ответчиков обязанность финансировать мероприятия по переселению граждан из закрытого административно-территориального образования, а лишь рекомендует участвовать в данном процессе.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7 Закона Российской Федерации от 14 июля 1992 года № 3297-I «О закрытом административно-территориальном образовании» предусматривает, что если согласно условиям особого режима закрытого административно-территориального образования в нем ограничено дальнейшее проживание граждан, утративших производственную, служебную связь с организациями и (или) объектами, то вопросы их переселения и обеспечения жилым помещением решаются по согласованию с ними соответствующими организацией и федеральными органами исполнительной власти, в том числе за счет средств, выделяемых Правительством Российской Федерации на эти цели. В порядке реализации данного законоположения Правительством Российской Федерации было принято постановление «Об обеспечении жильем граждан, переезжающих из закрытых административно- территориальных образований на новое место жительства, или выплате компенсаций этим гражданам», которое предусматривает финансирование затрат, связанных с переселением граждан из закрытых административно- территориальных образований, за счет средств федерального бюджета, при этом соответствующие предложения с обоснованием необходимости выделения таких средств представляются в Министерство финансов Российской Федерации органом местного самоуправления этого административно-территориального образования (пункты 2 и 3). Также данное постановление Правительства Российской Федерации предусматривает возможность оказания финансового содействия в решении социальной проблемы переселения граждан из закрытых административно-территориальных образований за счет иных источников, в том числе за счет бюджетов закрытых административно- территориальных образований (пункты 2 и 8). 4 Подобное правовое регулирование — предусматривающее обязанность государства обеспечить за счет средств федерального бюджета жильем граждан, подлежащих переселению из закрытых административно-территориальных образований, а также устанавливающее порядок выделения этих средств, который учитывает всех лиц, нуждающихся в предоставлении данного вида социальной поддержки, — само по себе не может рассматриваться как нарушающее конституционные права заявительницы в указанном ею аспекте. Разрешение же вопросов, касающихся формирования расходной части бюджетов соответствующих уровней, а также оценка действий (бездействия) должностных лиц, государственных и муниципальных органов, связанных с распределением бюджетных средств и их доведением до конкретных получателей, не входят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Литвинец Елены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