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17555-П/2008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Бугорского Виталия Юрьевича на нарушение его конституционных прав положениями статей 58, 80 и 168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В.Ю.Бугорского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В.Ю.Бугорским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Бугорского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