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157503-П/2014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5 марта 2014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общества с ограниченной ответственностью «Русский сахар» на нарушение конституционных прав и свобод положением пункта 2 статьи 275 Налогового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О.С.Хохряковой, В.Г.Ярославцева, заслушав заключение судьи Ю.М.Данилова,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ООО «Русский сахар»,</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Пункт 2 статьи 275 «Особенности определения налоговой базы по доходам, полученным от долевого участия в других организациях» Налогового кодекса Российской Федерации (в редакции Федерального закона от 16 мая 2007 года № 76-ФЗ) предусматривал, что для целей налогообложения из общей суммы дивидендов, подлежащей распределению налоговым агентом в пользу налогоплательщиков – получателей дивидендов, 2 подлежат вычету суммы дивидендов, полученных самим налоговым агентом в текущем и предыдущем отчетном (налоговом) периоде, при условии что такие суммы ранее не учитывались при определении налоговой базы, определяемой в отношении доходов, полученных налоговым агентом в виде дивидендов. Как следует из представленных материалов, ООО «Русский сахар», принявшее в феврале 2009 года решение о выплате участникам общества (физическим лицам) дивидендов по итогам 2008 года в сумме 39 656 512 рублей и обязанное в качестве налогового агента исчислить налог на доходы физических лиц, уменьшило налоговую базу по данному налогу на сумму дивидендов, которые оно получило в 2006–2007 годах от долевого участия в иных организациях, а именно на 37 362 945 рублей (с данной суммы был уплачен налог на прибыль), и удержало указанный налог по предусмотренной для дивидендов ставке 9 процентов из расчета налоговой базы 2 293 567 рублей. Налоговый орган, придя по результатам налоговой проверки к выводу о том, что ООО «Русский сахар» неправомерно занизило облагаемую базу по налогу на доходы физических лиц, поскольку дивиденды были получены им не в предыдущем по отношению к году выплаты дивидендов году, а в более ранних налоговых периодах, обязал общество дополнительно удержать налог на доходы физических лиц в сумме 3 362 664 рубля, т.е. без учета примененного вычета в размере 37 362 945 рублей, а также уплатить пени. Арбитражный суд Тамбовской области (решение от 2 ноября 2012 года) и Девятнадцатый арбитражный апелляционный суд (постановление от 25 февраля 2013 года) не согласились с позицией налогового органа, указав, что налоговый агент, определяющий налоговую базу по налогу на доходы физических лиц по выплаченным дивидендам, вправе учесть суммы дивидендов, которые были получены им самим в любом из предшествующих отчетных (налоговых) периодов – при условии, что эти дивиденды не были учтены ранее. 3 Федеральный арбитражный суд Центрального округа постановлением от 11 июля 2013 года отменил судебные акты нижестоящих судов, отметив, что примененная законодателем в пункте 2 статьи 275 Налогового кодекса Российской Федерации формулировка «в предыдущем отчетном (налоговом) периоде к моменту распределения дивидендов» подразумевает лишь один налоговый период – непосредственно предшествующий налоговому периоду, в котором принято решение о распределении дивидендов, при этом неучет этих дивидендов в составе налоговой базы периода их получения является лишь дополнительным, а не основным условием. Определением Высшего Арбитражного Суда Российской Федерации от 9 сентября 2013 года в пересмотре дела в порядке надзора обществу было отказано. В своей жалобе в</w:t>
      </w:r>
    </w:p>
    <w:p>
      <w:pPr>
        <w:pStyle w:val="Heading3"/>
      </w:pPr>
      <w:r>
        <w:rPr>
          <w:rFonts w:ascii="Times New Roman" w:hAnsi="Times New Roman" w:eastAsia="Times New Roman" w:cs="Times New Roman"/>
          <w:b/>
          <w:i w:val="0"/>
          <w:sz w:val="22"/>
        </w:rPr>
        <w:t>Пункт 2. Анализ нормы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В соответствии с Федеральным законом от 8 февраля 1998 года № 14-ФЗ «Об обществах с ограниченной ответственностью» общество вправе ежеквартально, раз в полгода или раз в год принимать решение о распределении своей чистой прибыли между участниками общества; такое решение принимается общим собранием участников общества; часть прибыли общества, предназначенная для распределения между его участниками, распределяется пропорционально их долям в уставном капитале общества (пункты 1 и 2 статьи 28). Любой доход, полученный акционером (участником) от организации при распределении прибыли, остающейся после налогообложения, по принадлежащим акционеру (участнику) акциям (долям) пропорционально долям акционеров (участников) в уставном капитале этой организации Налоговый кодекс Российской Федерации для целей налогообложения признает дивидендом (пункт 1 статьи 43), а лиц, на которых в соответствии с данным Кодексом возложены обязанности по исчислению, удержанию у налогоплательщика и перечислению налогов в бюджетную систему Российской Федерации – налоговыми агентами (пункт 1 статьи 24), при этом для целей исчисления налога на доходы физических лиц к доходам от источников в Российской Федерации данный Кодекс относит дивиденды и проценты, полученные от российской организации (подпункт 1 пункта 1 статьи 208). Согласно статье 214 Налогового кодекса Российской Федерации сумма налога на доходы физических лиц в отношении доходов от долевого участия в организации, полученных в виде дивидендов, определяется с учетом положений данной статьи, а именно если источником дохода 5 налогоплательщика, полученного в виде дивидендов, является российская организация, указанная организация признается налоговым агентом и определяет сумму налога отдельно по каждому налогоплательщику применительно к каждой выплате указанных доходов по соответствующей ставке в порядке, предусмотренном статьей 275 данного Кодекса. Статьей 275 Налогового кодекса Российской Федерации, в свою очередь, закреплены особенности определения налоговой базы по доходам, полученным от долевого участия. В частности, пунктом 2 этой статьи в оспариваемой редакции установлены правила определения суммы налога, исчисляемого и подлежащего удержанию налоговым агентом из доходов налогоплательщика – получателя дивидендов. При этом для целей налогообложения общая сумма дивидендов, распределяемая налоговым агентом в пользу получателей дивидендов, уменьшается на суммы дивидендов, которые были получены самим налоговым агентом в текущем и предыдущем отчетном (налоговом) периоде. Налоговым периодом по налогу на прибыль организаций и по налогу на доходы физических лиц признается календарный год (статья 216 Налогового кодекса Российской Федерации). Соответственно, уменьшение налоговой базы по выплачиваемым дивидендам происходит при соблюдении следующих условий: во-первых, в общую сумму дивидендов, полученных самим налоговым агентом, не включаются дивиденды, ранее учтенные при определении налоговой базы, определяемой в отношении доходов, полученных налоговым агентом в виде дивидендов (данное условие исключает возможность двойного вычета по дивидендам); во-вторых, в общую сумму дивидендов, полученных самим налоговым агентом, не включаются дивиденды, полученные в отчетных (налоговых) периодах, не являющихся предыдущими по отношению к периоду, в котором налоговым агентом распределяются дивиденды. В силу правовой позиции Конституционного Суда Российской Федерации, изложенной в Постановлении от 22 июня 2009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общества с ограниченной ответственностью «Русский сахар», поскольку она не отвечает 9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Настоящее Определение подлежит опубликованию на «Официальном интернет-портале правовой информации» (www.pravo.gov.ru) и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