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117075-П/2012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Скуматова Дмитрия Валентиновича на нарушение его конституционных прав частью десятой статьи 13 и пунктом 3 части первой статьи 26 Федерального закона «Об оружии»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Д.В.Скуматова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Д.В.Скуматовым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Скуматова Дмитрия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