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Голубкова Александра Владимировича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А.В.Голубкова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А.В.Голубков, обвиняемый в совершении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3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