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123949-П/2013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января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Абашидзе Павла Энверовича на нарушение его конституционных прав частью седьмой статьи 54 Положения о службе в органах внутренних дел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Н.В.Селезнева, О.С.Хохряковой, В.Г.Ярославцева, рассмотрев по требованию гражданина П.Э.Абашидзе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П.Э.Абашидзе материалы, не находит оснований для принятия данной жалобы к рассмотрению. В соответствии с частью 1 статьи 97 Федерального закона от 30 ноября 2011 года № 342-ФЗ «О службе в органах внутренних дел Российской Федерации и внесении изменений в отдельные законодательные акты Российской Федерации» с 1 января 2012 года Постановление Верховного Совета Российской Федерации от 23 декабря 1992 года № 4202-I «Об утверждении Положения о службе в органах внутренних дел Российской Федерации и текста Присяги сотрудника органов внутренних дел Российской Федерации» в отношении сотрудников органов внутренних дел не применяется за исключением частей пятой и шестой статьи 45, части седьмой статьи 46, статей 54 и 64 Положения о службе в органах внутренних дел Российской Федерации, которые до 31 декабря 2012 года включительно применялись лишь в отношении сотрудников органов внутренних дел, прикомандированных в соответствии с законодательством Российской Федерации к федеральному органу исполнительной власти, реализующему государственную политику в сфере миграции и осуществляющему правоприменительные функции, функции по контролю, надзору и оказанию государственных услуг в сфере миграции, и федеральному органу исполнительной власти, осуществляющему специальные функции в сфере обеспечения федеральной фельдъегерской связи в Российской Федерации. С требованием о проверке конституционности норм статьи 54 Положения о службе в органах внутренних дел Российской Федерации П.Э.Абашидзе впервые обратился в Положения части седьмой статьи 54 Положения о службе в органах 4 внутренних дел Российской Федерации ранее были предметом обращения граждан в По смыслу статьи 83 Федерального конституционного закона «О Конституционном Суде Российской Федерации», официальное разъяснение Конституционным Судом Российской Федерации вынесенного им решения дается только в рамках предмета этого решения по ходатайству органов и лиц, чьи обращения послужили основанием для возбуждения производства в Конституционном Суде Российской Федерации, а также других органов и лиц, которым решение было направлено. 6 Определение Конституционного Суда Российской Федерации от 27 января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Абашидзе Павла Энверовича,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