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17566-П/2008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Графкина Александра Анатольевича на нарушение его конституционных прав частью третьей статьи 30 Уголовного кодекса Российской Федерации и частью первой статьи 282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А.А.Графкина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Серпуховского городского суда Московской области гражданин А.А.Графкин был освобожден от уголовной ответственности за совершенное им в состоянии невменяемости деяние, подпадающее под признаки преступления, предусмотренного частью третьей статьи 30 и частью первой статьи 105 УК Российской Федерации, и направлен на принудительное лечение в психиатрический стационар общего типа. В своей жалобе в</w:t>
      </w: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30 УК Российской Федерации устанавливает, что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Данная норма призвана обеспечивать дифференциацию уголовной ответственности, реализацию уголовно-правовых принципов вины (статья 5 УК Российской Федерации) и справедливости (статья 6 УК Российской Федерации) и во взаимосвязи с положениями статьи 66 УК Российской Федерации предполагает назначение более мягкого наказания, чем за оконченное преступление, что представляет собой дополнительную гарантию соблюдения конституционных прав и свобод граждан и не может рассматриваться как их нарушение. Применение данной нормы при квалификации неоконченного деяния не исключает в дальнейшем обязанность суда освободить от 3 уголовной ответственности лицо в том случае, если такое деяние было совершено им в состоянии невменяемости, поскольку статья 19 УК Российской Федерации предусматривает, что уголовной ответственности подлежит только вменяемое физическое лицо, достигшее возраста, установленного данным Кодексом. Как следует из представленных материалов, заявитель был от уголовной ответственности освобожден. Таким образом, применение в его деле части третьей статьи 30 УК Российской Федерации не может рассматриваться как нарушение его прав, гарантированных Конституцией Российской Федерации. В соответствии с частью первой статьи 282 УПК Российской Федерации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 по собственной инициативе или по ходатайству сторон. Конституционные требования справедливого правосудия и эффективного восстановления в правах применительно к решениям органов предварительного расследования и суда предполагают обязанность данных органов рассмотреть ходатайство стороны и обосновать принимаемое ими решение, в том числе отказ в удовлетворении ходатайства. Таким образом, сами по себе оспариваемые в жалобе законоположения конституционные права заявителя не нарушают. Оценка же правильности квалификации судом деяния, совершенного А.А.Графкиным, а также законности и обоснованности решения об отказе в вызове эксперта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Графкина Александра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