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166414-П/2012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Гарина Александра Геннадьевича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А.Г.Гарина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Гарина Александра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