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18977-П/2009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компании «Ланкренан Инвестментс Лимитед» на нарушение конституционных прав и свобод положениями статей 848 и 849 Федерального закона «Об акционерных обществах», статьи 7 Федерального закона «О внесении изменений в Федеральный закон «Об акционерных обществах» и некоторые другие законодательные акты Российской Федерации» и статьи 53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В.Г.Стрекозова, О.С.Хохряковой,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компании «Ланкренан Инвестментс Лимитед»,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Компания «Алю Процесс Холдинг Лимитед», владевшая 96,31 % обыкновенных именных акций ОАО «Сибирско-Уральская алюминиевая компания», 17 августа 2006 года на основании статьи 848 Федерального закона «Об акционерных обществах» направила компании «Ланкренан Инвестментс 2 Лимитед» – владельцу 1128 обыкновенных именных акций того же общества, требование о выкупе у нее этих акций, а 16 ноября 2006 года регистратор ОАО «Сибирско-Уральская алюминиевая компания» списал акции с лицевого счета компании «Ланкренан Инвестментс Лимитед» и зачислил их на лицевой счет компании «Алю Процесс Холдинг Лимитед». В удовлетворении иска компании «Ланкренан Инвестментс Лимитед» о признании недействительным требования о принудительном выкупе акций и о признании незаконными действий по их списанию было отказано решением Арбитражного суда города Москвы от 22 августа 2008 года. Постановлением Девятого арбитражного апелляционного суда апелляционная жалоба на это решение оставлена без удовлетворения.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взаимосвязанных положений статьи 848 Федерального закона «Об акционерных обществах», регламентирующей выкуп акций открытого акционерного общества по требованию лица, которое приобрело более 95 % акций этого общества, и части 5 статьи 7 Федерального закона «О внесении изменений в Федеральный закон «Об акционерных обществах» и некоторые другие законодательные акты Российской Федерации», предоставляющей лицу, которое являлось владельцем более чем 95 % акций открытого акционерного общества на день вступления в силу статьи 848 Федерального закона «Об акционерных обществах» (1 июля 2006 года), право принудительного выкупа акций этого общества, принадлежащих иным лицам, был выявлен Конституционным Судом Российской Федерации в Определении от 3 июля 2007 года Неконституционность статьи 848 Федерального закона «Об акционерных обществах» заявитель усматривает в том, что, предоставляя акционеру, владеющему более 95 % акций открытого акционерного общества, безусловное и неограниченное право на принудительный выкуп акций этого общества у миноритарных акционеров, данная статья не учитывает ситуацию, когда акции выкупаются не для того, чтобы преобразовать его в закрытое акционерное общество, а для того, чтобы через непродолжительное время произвести их публичное размещение по более высокой цене, чем нарушаются вытекающие из статьи 35 (часть 3) Конституции Российской Федерации права миноритарных акционеров. Между тем такая организационно-правовая форма предпринимательской деятельности, как акционерное общество, по своей сущности предназначена 4 для привлечения средств путем выпуска акций, а потому проведение публичного размещения акций, в том числе сразу после их принудительного выкупа на основании статьи 848 Федерального закона «Об акционерных обществах» и по более высокой цене, не является, вопреки утверждению заявителя, способом неправомерного обогащения, а может представлять собой объективно обусловленную, закономерную стадию развития отрытого акционерного общества, что соответствует законной цели достижения общего блага, т.е. интереса акционерного общества в целом. Довод заявителя о том, что принудительный выкуп акций должен осуществляться не по их рыночной стоимости на момент продажи, а по повышенной, с тем чтобы компенсация, выплачиваемая преобладающим акционером миноритарному акционеру, соответствовала доходу от возможного роста цен на акции, также нельзя принять во внимание, поскольку, несмотря на всеобъемлющий контроль преобладающего акционера-инвестора над деятельностью открытого акционерного общества, в будущем стоимость акций в силу глобальных экономических процессов или иных проявлений экономической конъюнктуры может и снизиться. Пункт 4 статьи 848 Федерального закона «Об акционерных обществах», предусматривающий, что выкуп ценных бумаг осуществляется по цене не ниже их рыночной стоимости, которая должна быть определена независимым оценщиком, противоречит, по мнению заявителя, статье 45 (часть 2) Конституции Российской Федерации, поскольку по смыслу, придаваемому ему правоприменительной практикой, в случае, когда цена выкупаемых акций определена с нарушением установленного порядка, он позволяет ограничивать требования миноритарных акционеров, оспаривающих действия преобладающего акционера, лишь требованием о возмещении убытков. Вопрос об ограничении названным законоположением доступных миноритарным акционерам способов защиты своих прав также был разрешен Конституционным Судом Российской Федерации в Определении от 3 июля 2007 года Часть 5 статьи 7 Федерального закона «О внесении изменений в Федеральный закон «Об акционерных обществах» и некоторые другие законодательные акты Российской Федерации» придает, по мнению заявителя, обратную силу норме статьи 848 Федерального закона «Об акционерных обществах», ухудшая положение миноритарных акционеров, и подрывает стабильность гражданского оборота; кроме того, предоставив равные права акционерам, купившим 95 % акций как до, так и после внесения изменений в Федеральный закон «Об акционерных обществах», федеральный законодатель не обеспечил равенства прав миноритарных акционеров, что противоречит статье 19 Конституции Российской Федерации. Заявитель, приобретший акции ОАО «Сибирско-Уральская алюминиевая компания» до вступления в силу правила о принудительном выкупе, считает нарушением статьи 35 (часть 1) Конституции Российской Федерации предоставление права принудительного выкупа акций лицу, приобретшему 95 % акций этого общества также до вступления данного правила в силу. Согласно статье 54 (часть 1) Конституции Российской Федерации закон, устанавливающий или отягчающий ответственность, обратной силы не имеет. По смыслу данной статьи, как указал</w:t>
      </w:r>
    </w:p>
    <w:p>
      <w:pPr>
        <w:pStyle w:val="Heading3"/>
      </w:pPr>
      <w:r>
        <w:rPr>
          <w:rFonts w:ascii="Times New Roman" w:hAnsi="Times New Roman" w:eastAsia="Times New Roman" w:cs="Times New Roman"/>
          <w:b/>
          <w:i w:val="0"/>
          <w:sz w:val="22"/>
        </w:rPr>
        <w:t>Пункт 3.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Заявитель просит признать противоречащими статьям 35 (части 1 и 2) и 45 (часть 1) Конституции Российской Федерации положения статьи 53 АПК Российской Федерации, согласно которым в случаях, предусмотренных федеральным законом, государственные органы, органы местного самоуправления и иные органы вправе обращаться с исками или заявлениями в арбитражный суд в защиту публичных интересов (часть 1); в обращении должно быть указано, в чем заключаются нарушения публичных интересов, послужившие основанием для обращения в арбитражный суд (часть 2), поскольку эти законоположения, по его мнению, не позволяют Федеральной 7 службе по финансовым рынкам предъявлять в суды иски в защиту прав инвесторов, при том что закрепление в пункте 4 статьи 849 Федерального закона «Об акционерных обществах» полномочия Федеральной службы по финансовым рынкам направлять преобладающему акционеру, представившему требование о выкупе акций, предписание о приведении этого требования в соответствие с данным Федеральным законом, является недостаточной мерой защиты прав миноритарных акционеров, – оно не приостанавливает выкуп, а Федеральная служба по финансовым рынкам в этом случае проверяет лишь формальное соблюдение соответствующей процедуры и комплектность представленных документов, соразмерность же цены выкупаемых акций их рыночной стоимости не устанавливает. Вопреки утверждению заявителя, положения частей 1 и 2 статьи 53 АПК Российской Федерации не лишают территориальные органы Федеральной службы по финансовым рынкам права обращаться в суд с исками в защиту прав миноритарных акционеров как слабой стороны в корпоративных отношениях, защищая при этом и публичные интересы. Федеральным законом от 5 марта 1999 года № 46-ФЗ «О защите прав и законных интересов инвесторов на рынке ценных бумаг» на Федеральную службу по финансовым рынкам возложены полномочия, направленные на обеспечение баланса интересов преобладающих акционеров и владельцев принудительно выкупаемых акций, что позволяет снизить социальные издержки, связанные с принудительным выкупом акций. Предъявление исков в защиту прав миноритарных акционеров территориальными органами Федеральной службы по финансовым рынкам не может рассматриваться и как недопустимое вмешательство в частные дела акционеров.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компании «Ланкренан Инвестментс Лимитед», поскольку она не отвечает требованиям Федерального конституционного закона «О Конституционном Суде в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