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Дугина Евгения Александровича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Е.А.Дугина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защитника, потерпевшего, его представителя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№ 206- О,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Дугина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