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184543-П/2014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Никулина Сергея Александровича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 гражданина С.А.Никулина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Никулина Сергея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