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135100-П/2013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Таджикистан Вохидова Исроила Исмоиловича на нарушение его конституционных прав частью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Республики Таджикистан И.И.Вохидова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Республики Таджикистан И.И.Вохидов, осужденный за совершение преступлений,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И.И.Вохидовым материалы, не находит оснований для принятия его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Таджикистан Вохидова Исроила Исмоиловича,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