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Матвеева Александра Васильевича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А.В.Матвеева,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2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Гражданин А.В.Матвеев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Матвеева Александра Васильевича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Матвеев Александр Васильевич,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 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