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196147-П/2015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мая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Гимальдиновой Ольги Николаевны на нарушение ее конституционных прав подпунктом 3 пункта 1 статьи 49 Земельного кодекса Российской Федерации и статьей 461 Градостроительного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Ю.Д.Рудкина,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О.Н.Гимальдиновой,</w:t>
      </w:r>
    </w:p>
    <w:p>
      <w:pPr>
        <w:spacing w:before="200" w:after="300"/>
        <w:pBdr>
          <w:bottom w:val="single" w:sz="6" w:space="1" w:color="000000"/>
        </w:pBdr>
      </w:pP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Гимальдиновой Ольги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