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Ширалиева Джалила Везир оглы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Д.В.Ширалиева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Ширалиева Джалила Везир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