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198520-П/2015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Кравченко Марины Алексеевны на нарушение ее конституционных прав рядом положений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М.А.Кравченко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16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Кравченко Марины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