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178057-П/2012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Спиридонова Вадима Владимировича на нарушение его конституционных прав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В.В.Спиридонова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Спиридонова Вадима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