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17145-П/2008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Леонида Борисовича на нарушение его конституционных прав частью четвертой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Л.Б.Фролова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Л.Б.Фролов, осужденный за совершение нескольких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Леонида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