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16435-П/2007</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4 июня 2007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негосударственного некоммерческого образовательного учреждения «Институт управления» на нарушение конституционных прав и свобод положениями пункта 1 статьи 252 Налогового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Ю.М.Данилова, Л.М.Жарковой, Г.А.Жилина, С.М.Казанцева, М.И.Клеандрова, А.Л.Кононова, Л.О.Красавчиковой, С.П.Маврина, Н.В.Мельникова, Ю.Д.Рудкина, Н.В.Селезнева, А.Я.Сливы, В.Г.Стрекозова, О.С.Хохряковой, Б.С.Эбзеева, В.Г.Ярославцева, заслушав в пленарном заседании заключение судьи А.Л.Кононова,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негосударственного некоммерческого образовательного учреждения «Институт управления»,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Оценка доводов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Оспариваемые в жалобе положения пункта 1 статьи 252 Налогового кодекса Российской Федерации устанавливают общие характеристики определения в целях налогообложения налогом на прибыль организаций (глава 25 Налогового кодекса Российской Федерации) расходов налогоплательщика, которые, как уменьшающие полученные им доходы, учитываются при расчете налоговой базы данного налога. Законодатель оправданно отказался от закрытого перечня конкретных затрат налогоплательщика, которые могут быть учтены при расчете налоговой базы, имея в виду многообразие содержания и форм экономической деятельности и видов возможных расходов, что при детальном и исчерпывающем их нормативном закреплении приводило бы к ограничению прав налогоплательщика, и предоставил налогоплательщикам возможность самостоятельно определять в каждом конкретном случае, исходя из фактических обстоятельств и особенностей их финансово- хозяйственной деятельности, относятся те или иные не поименованные в главе 25 Налогового кодекса Российской Федерации затраты к расходам в целях налогообложения либо нет. Наличие в законе общих оценочных понятий само по себе не свидетельствует об их неопределенности: поскольку нормы законодательства о налогах и сборах различны по характеру и значению, пределы детализации таких его норм, как абстрактно сформулированные нормы-принципы, определяются законодателем с учетом необходимости их эффективного применения к неограниченному числу конкретных правовых ситуаций (определения Конституционного Суда Российской Федерации от 4 декабря 2003 года</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Общие критерии отнесения тех или иных затрат к расходам, указанные в оспариваемых положениях статьи 252 и других статьях главы 25 4 Налогового кодекса Российской Федерации, должны применяться в системе действующего правового регулирования с учетом целей и общих принципов налогообложения, а также правовых позиций Конституционного Суда Российской Федерации. Гражданское законодательство рассматривает предпринимательскую деятельность как самостоятельную, осуществляемую на свой риск деятельность, направленную на систематическое получение прибыли (пункт 1 статьи 2 ГК Российской Федерации), которая для коммерческих организаций является основной целью их деятельности, а для некоммерческих организаций служит достижению целей, ради которых они созданы (статья 50 ГК Российской Федерации). Глава 25 Налогового кодекса Российской Федерации регулирует налогообложение прибыли организаций и устанавливает в этих целях определенную соотносимость доходов и расходов и связь последних именно с деятельностью организации по извлечению прибыли. Так, перечень затрат, подлежащих включению в состав расходов, связанных с производством и реализацией, содержит материальные расходы, расходы на оплату труда, суммы начисленной амортизации и прочие расходы, включая расходы на ремонт основных средств, направленные на развитие производства и сохранение его прибыльности (статьи 253–255, 260 264 Налогового кодекса Российской Федерации). Этот же критерий прямо обозначен в абзаце четвертом пункта 1 статьи 252 Налогового кодекса Российской Федерации как основное условие признания затрат обоснованными или экономически оправданными: расходами признаются любые затраты, если они произведены для осуществления деятельности, направленной на получение дохода. Из этого же исходит и Пленум Высшего Арбитражного Суда Российской Федерации, указавший в постановлении от 12 октября 2006 года № 53 «Об оценке арбитражными судами обоснованности получения налогоплательщиком налоговой выгоды», что обоснованность расходов, учитываемых при расчете налоговой базы, должна оцениваться с учетом обстоятельств, свидетельствующих о намерениях налогоплательщика 5 получить экономический эффект в результате реальной предпринимательской или иной экономической деятельности. При этом речь идет именно о намерениях и целях (направленности) этой деятельности, а не о ее результате. Вместе с тем обоснованность получения налоговой выгоды, как отмечается в том же постановлении, не может быть поставлена в зависимость от эффективности использования капитала. Налоговое законодательство не использует понятие экономической целесообразности и не регулирует порядок и условия ведения финансово- хозяйственной деятельности, а потому обоснованность расходов, уменьшающих в целях налогообложения полученные доходы, не может оцениваться с точки зрения их целесообразности, рациональности, эффективности или полученного результата. В силу принципа свободы экономической деятельности (статья 8, часть 1, Конституции Российской Федерации) налогоплательщик осуществляет ее самостоятельно на свой риск и вправе самостоятельно и единолично оценивать ее эффективность и целесообразность. По смыслу правовой позиции Конституционного Суда Российской Федерации, выраженной в Постановлении от 24 февраля 2004 года</w:t>
      </w:r>
    </w:p>
    <w:p>
      <w:pPr>
        <w:pStyle w:val="Heading3"/>
      </w:pPr>
      <w:r>
        <w:rPr>
          <w:rFonts w:ascii="Times New Roman" w:hAnsi="Times New Roman" w:eastAsia="Times New Roman" w:cs="Times New Roman"/>
          <w:b/>
          <w:i w:val="0"/>
          <w:sz w:val="22"/>
        </w:rPr>
        <w:t>Пункт 4. Конституционные основы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Таким образом, положения пункта 1 статьи 252 Налогового кодекса Российской Федерации – исходя из правовых позиций, изложенных Конституционным Судом Российской Федерации в сохраняющих свою силу решениях, – не могут рассматриваться как нарушающие конституционные права налогоплательщиков, а потому какая-либо неопределенность в вопросе об их соответствии Конституции Российской Федерации отсутствует, что не исключает право федерального законодателя конкретизировать правовой механизм регулирования налогообложения налогом на прибыль организаций.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негосударственного некоммерческого образовательного учреждения «Институт управления», 7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