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178668-П/2014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Сергея Васильевича на нарушение его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