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196662-П/2015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Литвинова Александра Александровича на нарушение его конституционных прав статьей 334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А.А.Литвинова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Литвинова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