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158892-П/2014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Серегина Николая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Н.Н.Серегина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Серегина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