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141012-П/2013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Химина Станислава Викторовича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С.В.Химина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Химина Станислава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