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115339-П/2012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Пушина Николая Германовича на нарушение его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Н.Г.Пушина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Н.Г.Пушин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Н.Г.Пушиным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Пушина Николая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