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145885-П/2010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октября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Надымова Евгения Николаевича на нарушение его конституционных прав постановлением Правительства Российской Федерации от 30 октября 2010 года № 882 «О внесении изменений в некоторые акты Правительства Российской Федерации по вопросам, связанным с оборотом наркотических средств и психотропных веществ»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Е.Н.Надымова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Е.Н.Надымов, осужденный вступившим в законную силу приговором суда от 13 декабря 2012 года за покушение на незаконный сбыт наркотических средств в составе группы лиц по предварительному сговору и в особо крупном размере,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Надымова Евгения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