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161480-П/2010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Бурцева Гавриила Гаврииловича на нарушение его конституционных прав частью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Г.Г.Бурцева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Бурцева Гавриила Гаврииловича,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