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158424-П/2014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Дрогаля Анатолия Ивановича на нарушение его конституционных прав частью первой статьи 1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 и Методическими указаниями «Определение суммарных (накопленных) эффективных доз облучения лиц из населения, подвергшихся радиационному воздействию вследствие ядерных испытаний на Семипалатинском полигоне»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А.И.Дрогаля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Дрогаля Анатолия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