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91399-П/2012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Грузии Псутури Темура на нарушение его конституционных прав статьей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к рассмотрению жалобы гражданина Грузии Т.Псутури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Т.Псутури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Грузии Псутури Темура,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