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172588-П/2010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Шенкао Мухадина Айсовича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М.А.Шенкао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Шенкао Мухадина Айсовича,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