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169743-П/2013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Сержантова Валерия Юрьевича на нарушение его конституционных прав подпунктом «б» пункта 2 статьи 2 Федерального закона от 23 июля 2013 года № 217-ФЗ «О внесении изменений в Уголовно- процессуальный кодекс Российской Федерации и статьи 1 и 3 Федерального закона «О внесении изменений в Уголовно- процессуальный кодекс Российской Федерации и признании утратившими силу отдельных законодательных актов (положений законодательных актов) Российской Федерации» по вопросам совершенствования процедуры апелляционного производства»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вопрос о возможности принятия жалобы гражданина В.Ю.Сержантова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право на судебную защиту его прав и свобод (статья 46, часть 1), непосредственно не устанавливает какой-либо конкретный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оспаривания, которые определяются федеральными законами. При этом в силу общего принципа действия закона во времени его нормы распространяются на отношения, права и обязанности, возникшие после введения его в действие. Статья же 54 Конституции Российской Федерации содержит императивное правило о недопустимости 3 придания обратной силы закону, устанавливающему или отягчающему ответственность (часть 1), и о применении нового закона, если после совершения правонарушения ответственность за него устранена или смягчена (часть 2). В иных случаях только законодатель вправе распространить действие закона на правоотношения, которые возникли до его введения в действие (определения Конституционного Суда Российской Федерации от 28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Сержантова Валерия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