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176597-П/2010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Евгения Сергеевича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и подпунктом «б» пункта 2 статьи 2 Федерального закона от 23 июля 2013 года № 217-ФЗ «О внесении изменений в Уголовно-процессуальный кодекс Российской Федерации и статьи 1 и 3 Федерального закона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по вопросам совершенствования процедуры апелляционного 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Е.С.Андреева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3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