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65941-П/2011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Королева Ивана Алексеевича, Королевой Анны Алексеевны и других на нарушение их конституционных прав положениями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 И.А.Королева, А.А.Королевой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Королева Ивана Алексеевича, Королевой Анны Алексеевны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