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126029-П/2013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марта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Ивановой Ирины Александровны на нарушение ее конституционных прав статьей 131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И.А.Ивановой,</w:t>
      </w:r>
    </w:p>
    <w:p>
      <w:pPr>
        <w:spacing w:before="200" w:after="300"/>
        <w:pBdr>
          <w:bottom w:val="single" w:sz="6" w:space="1" w:color="000000"/>
        </w:pBdr>
      </w:pP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Ивановой Елены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