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158918-П/2010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Ситниковой Елены Степановны на нарушение ее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Е.С.Ситниковой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Ситниковой Елены Степановны,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